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05-740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Антонова Игоря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Style w:val="cat-User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Антонов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 жительства (регистрации)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18910586231016031315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Антонов И.В.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Антонова И.В.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18910586231016031315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18910586231016031315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Антоновым И.В.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</w:t>
      </w:r>
      <w:r>
        <w:rPr>
          <w:rFonts w:ascii="Times New Roman" w:eastAsia="Times New Roman" w:hAnsi="Times New Roman" w:cs="Times New Roman"/>
        </w:rPr>
        <w:t>23098 от 19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18910586231016031315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; 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Антонова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Антонова Игоря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0412365400725007402420144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